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296-2804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Фатеева Геннадия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3rplc-14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586250903033881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03.09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Фатеева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Геннадия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и пятьсот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0412365400765002962620120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